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常见病拔罐疗法  图解本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常见病拔罐疗法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本书出售、求购地址：https://www.jiaokey.com/book/detail/10087683.html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关键词搜索：https://www.jiaokey.com/tag/常见病拔罐疗法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