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第4辑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美学(地点: 外国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本书出售、求购地址：https://www.jiaokey.com/book/detail/10089458.html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关键词搜索：https://www.jiaokey.com/tag/美学(地点: 外国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