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狞厉之美  中国青铜艺术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狞厉之美  中国青铜艺术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本书出售、求购地址：https://www.jiaokey.com/book/detail/10089577.html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关键词搜索：https://www.jiaokey.com/tag/狞厉之美  中国青铜艺术.html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