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书名：苏联科学院所编《世界史》在叙述有关朝鲜部分中的严重错误</w:t>
      </w:r>
    </w:p>
    <w:p>
      <w:r>
        <w:t>作者：（朝）金锡亨等著</w:t>
      </w:r>
    </w:p>
    <w:p>
      <w:r>
        <w:t>出版社：北京：外国文出版社</w:t>
      </w:r>
    </w:p>
    <w:p>
      <w:r>
        <w:t>出版日期：1963.09</w:t>
      </w:r>
    </w:p>
    <w:p>
      <w:r>
        <w:t>总页数：38</w:t>
      </w:r>
    </w:p>
    <w:p>
      <w:r>
        <w:t>更多请访问教客网: www.jiaokey.com</w:t>
      </w:r>
    </w:p>
    <w:p>
      <w:r>
        <w:t>苏联科学院所编《世界史》在叙述有关朝鲜部分中的严重错误 评论地址：https://www.jiaokey.com/book/detail/10089894.html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