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书名：植物繁殖原理和技术</w:t>
      </w:r>
    </w:p>
    <w:p>
      <w:r>
        <w:t>作者：（美）哈特曼（Hartmann，H.T.），（美）凯斯特（Kester，D.E.）著；郑开文等译</w:t>
      </w:r>
    </w:p>
    <w:p>
      <w:r>
        <w:t>出版社：北京：中国林业出版社</w:t>
      </w:r>
    </w:p>
    <w:p>
      <w:r>
        <w:t>出版日期：1985.12</w:t>
      </w:r>
    </w:p>
    <w:p>
      <w:r>
        <w:t>总页数：887</w:t>
      </w:r>
    </w:p>
    <w:p>
      <w:r>
        <w:t>更多请访问教客网: www.jiaokey.com</w:t>
      </w:r>
    </w:p>
    <w:p>
      <w:r>
        <w:t>植物繁殖原理和技术 评论地址：https://www.jiaokey.com/book/detail/10090707.html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