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书名：基础教育科研探新</w:t>
      </w:r>
    </w:p>
    <w:p>
      <w:r>
        <w:t>作者：陆树林主编；郑朝忠，徐学俊副主编</w:t>
      </w:r>
    </w:p>
    <w:p>
      <w:r>
        <w:t>出版社：武汉：湖北教育出版社</w:t>
      </w:r>
    </w:p>
    <w:p>
      <w:r>
        <w:t>出版日期：1997.01</w:t>
      </w:r>
    </w:p>
    <w:p>
      <w:r>
        <w:t>总页数：491</w:t>
      </w:r>
    </w:p>
    <w:p>
      <w:r>
        <w:t>更多请访问教客网: www.jiaokey.com</w:t>
      </w:r>
    </w:p>
    <w:p>
      <w:r>
        <w:t>基础教育科研探新 评论地址：https://www.jiaokey.com/book/detail/10091192.html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