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书名：学习质量和基本标准  我国农村小学抽样调查报告  国际教育质量测评资料选编</w:t>
      </w:r>
    </w:p>
    <w:p>
      <w:r>
        <w:t>作者：国家教育发展研究中心编</w:t>
      </w:r>
    </w:p>
    <w:p>
      <w:r>
        <w:t>出版社：南宁：广西教育出版社</w:t>
      </w:r>
    </w:p>
    <w:p>
      <w:r>
        <w:t>出版日期：1995.04</w:t>
      </w:r>
    </w:p>
    <w:p>
      <w:r>
        <w:t>总页数：495</w:t>
      </w:r>
    </w:p>
    <w:p>
      <w:r>
        <w:t>更多请访问教客网: www.jiaokey.com</w:t>
      </w:r>
    </w:p>
    <w:p>
      <w:r>
        <w:t>学习质量和基本标准  我国农村小学抽样调查报告  国际教育质量测评资料选编 评论地址：https://www.jiaokey.com/book/detail/10091257.html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