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面向21世纪“STS·四个关心”素质教育实践</w:t>
      </w:r>
    </w:p>
    <w:p>
      <w:r>
        <w:rPr>
          <w:rFonts w:ascii="宋体" w:hAnsi="宋体" w:eastAsia="宋体"/>
          <w:sz w:val="24"/>
        </w:rPr>
        <w:t>钱一舟主编（江苏省委党校研究所）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面向21世纪“STS·四个关心”素质教育实践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钱一舟主编（江苏省委党校研究所）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本书出售、求购地址：https://www.jiaokey.com/book/detail/10091302.html</w:t>
      </w:r>
    </w:p>
    <w:p>
      <w:r>
        <w:t>更多相关图书推荐：https://www.jiaokey.com</w:t>
      </w:r>
    </w:p>
    <w:p>
      <w:r>
        <w:t>钱一舟主编（江苏省委党校研究所） 其他作品：https://www.jiaokey.com/tag/钱一舟主编（江苏省委党校研究所）.html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关键词搜索：https://www.jiaokey.com/tag/面向21世纪“STS·四个关心”素质教育实践.html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