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书名：皮亚杰学说入门  思维·学习·教学</w:t>
      </w:r>
    </w:p>
    <w:p>
      <w:r>
        <w:t>作者：（美）拉宾诺威克兹（Labinowicz，E.）著；杭生译</w:t>
      </w:r>
    </w:p>
    <w:p>
      <w:r>
        <w:t>出版社：北京：人民教育出版社</w:t>
      </w:r>
    </w:p>
    <w:p>
      <w:r>
        <w:t>出版日期：1985.02</w:t>
      </w:r>
    </w:p>
    <w:p>
      <w:r>
        <w:t>总页数：323</w:t>
      </w:r>
    </w:p>
    <w:p>
      <w:r>
        <w:t>更多请访问教客网: www.jiaokey.com</w:t>
      </w:r>
    </w:p>
    <w:p>
      <w:r>
        <w:t>皮亚杰学说入门  思维·学习·教学 评论地址：https://www.jiaokey.com/book/detail/10091406.html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