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参考咨询基础知识问答</w:t>
      </w:r>
    </w:p>
    <w:p>
      <w:r>
        <w:rPr>
          <w:rFonts w:ascii="宋体" w:hAnsi="宋体" w:eastAsia="宋体"/>
          <w:sz w:val="24"/>
        </w:rPr>
        <w:t>卢子博，仉波主编周志华执笔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参考咨询基础知识问答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卢子博，仉波主编周志华执笔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本书出售、求购地址：https://www.jiaokey.com/book/detail/10092012.html</w:t>
      </w:r>
    </w:p>
    <w:p>
      <w:r>
        <w:t>更多相关图书推荐：https://www.jiaokey.com</w:t>
      </w:r>
    </w:p>
    <w:p>
      <w:r>
        <w:t>卢子博，仉波主编周志华执笔 其他作品：https://www.jiaokey.com/tag/卢子博，仉波主编周志华执笔.html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关键词搜索：https://www.jiaokey.com/tag/参考咨询基础知识问答.html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