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书名：科技政策与管理译丛  科技进步对社会生产效益影响的测定</w:t>
      </w:r>
    </w:p>
    <w:p>
      <w:r>
        <w:t>作者:国家科委科技政策局中国科学技术促进退展研究中心</w:t>
      </w:r>
    </w:p>
    <w:p>
      <w:r>
        <w:t>出版社:北京：科学技术文献出版社</w:t>
      </w:r>
    </w:p>
    <w:p>
      <w:r>
        <w:t>出版日期：1987.04</w:t>
      </w:r>
    </w:p>
    <w:p>
      <w:r>
        <w:t>总页数：191</w:t>
      </w:r>
    </w:p>
    <w:p>
      <w:r>
        <w:t>更多请访问教客网:www.jiaokey.com</w:t>
      </w:r>
    </w:p>
    <w:p>
      <w:r>
        <w:t>科技政策与管理译丛  科技进步对社会生产效益影响的测定评论地址：https://www.jiaokey.com/book/detail/10092186.html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