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书名：对策理论与方法</w:t>
      </w:r>
    </w:p>
    <w:p>
      <w:r>
        <w:t>作者：朱惠庭，李永春编著</w:t>
      </w:r>
    </w:p>
    <w:p>
      <w:r>
        <w:t>出版社：中国发明创造者基金会；中国预测研究会</w:t>
      </w:r>
    </w:p>
    <w:p>
      <w:r>
        <w:t>出版日期：1984</w:t>
      </w:r>
    </w:p>
    <w:p>
      <w:r>
        <w:t>总页数：299</w:t>
      </w:r>
    </w:p>
    <w:p>
      <w:r>
        <w:t>更多请访问教客网: www.jiaokey.com</w:t>
      </w:r>
    </w:p>
    <w:p>
      <w:r>
        <w:t>对策理论与方法 评论地址：https://www.jiaokey.com/book/detail/10092279.html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