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书名：明天将发明什么?  到本世纪末的一些预测  2</w:t>
      </w:r>
    </w:p>
    <w:p>
      <w:r>
        <w:t>作者：（美）罗森（Rosen，S.）著；奚兆炎等译</w:t>
      </w:r>
    </w:p>
    <w:p>
      <w:r>
        <w:t>出版社：上海：上海科学技术出版社</w:t>
      </w:r>
    </w:p>
    <w:p>
      <w:r>
        <w:t>出版日期：1981.01</w:t>
      </w:r>
    </w:p>
    <w:p>
      <w:r>
        <w:t>总页数：228</w:t>
      </w:r>
    </w:p>
    <w:p>
      <w:r>
        <w:t>更多请访问教客网: www.jiaokey.com</w:t>
      </w:r>
    </w:p>
    <w:p>
      <w:r>
        <w:t>明天将发明什么?  到本世纪末的一些预测  2 评论地址：https://www.jiaokey.com/book/detail/10092357.html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