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书名：研究工作入门</w:t>
      </w:r>
    </w:p>
    <w:p>
      <w:r>
        <w:t>作者：（苏）П.Т.普里霍杰科著；潘正中等译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总页数：86</w:t>
      </w:r>
    </w:p>
    <w:p>
      <w:r>
        <w:t>更多请访问教客网: www.jiaokey.com</w:t>
      </w:r>
    </w:p>
    <w:p>
      <w:r>
        <w:t>研究工作入门 评论地址：https://www.jiaokey.com/book/detail/10092414.html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