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中国西北荒漠区持续农业与沙漠综合治理国际学术交流会论文集</w:t>
      </w:r>
    </w:p>
    <w:p>
      <w:r>
        <w:rPr>
          <w:rFonts w:ascii="宋体" w:hAnsi="宋体" w:eastAsia="宋体"/>
          <w:sz w:val="24"/>
        </w:rPr>
        <w:t>王继和主编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中国西北荒漠区持续农业与沙漠综合治理国际学术交流会论文集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本书出售、求购地址：https://www.jiaokey.com/book/detail/10092526.html</w:t>
      </w:r>
    </w:p>
    <w:p>
      <w:r>
        <w:t>更多相关图书推荐：https://www.jiaokey.com</w:t>
      </w:r>
    </w:p>
    <w:p>
      <w:r>
        <w:t>王继和主编 其他作品：https://www.jiaokey.com/tag/王继和主编.html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关键词搜索：https://www.jiaokey.com/tag/中国西北荒漠区持续农业与沙漠综合治理国际学术交流会论文集.html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