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季风气象学</w:t>
      </w:r>
    </w:p>
    <w:p>
      <w:r>
        <w:rPr>
          <w:rFonts w:ascii="宋体" w:hAnsi="宋体" w:eastAsia="宋体"/>
          <w:sz w:val="24"/>
        </w:rPr>
        <w:t>（新西）拉梅奇（C.S.Ramage）著；冯秀藻等译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季风气象学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（新西）拉梅奇（C.S.Ramage）著；冯秀藻等译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本书出售、求购地址：https://www.jiaokey.com/book/detail/10092804.html</w:t>
      </w:r>
    </w:p>
    <w:p>
      <w:r>
        <w:t>更多相关图书推荐：https://www.jiaokey.com</w:t>
      </w:r>
    </w:p>
    <w:p>
      <w:r>
        <w:t>（新西）拉梅奇（C.S.Ramage）著；冯秀藻等译 其他作品：https://www.jiaokey.com/tag/（新西）拉梅奇（C.S.Ramage）著；冯秀藻等译.html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关键词搜索：https://www.jiaokey.com/tag/季风气象学.html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