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6  水文地质  工程地质  第11号  黄淮海平原水文地质综合评价</w:t>
      </w:r>
    </w:p>
    <w:p>
      <w:r>
        <w:rPr>
          <w:rFonts w:ascii="宋体" w:hAnsi="宋体" w:eastAsia="宋体"/>
          <w:sz w:val="24"/>
        </w:rPr>
        <w:t>地质矿产部黄淮海平原水文地质综合评价组著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6  水文地质  工程地质  第11号  黄淮海平原水文地质综合评价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地质矿产部黄淮海平原水文地质综合评价组著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本书出售、求购地址：https://www.jiaokey.com/book/detail/10093094.html</w:t>
      </w:r>
    </w:p>
    <w:p>
      <w:r>
        <w:t>更多相关图书推荐：https://www.jiaokey.com</w:t>
      </w:r>
    </w:p>
    <w:p>
      <w:r>
        <w:t>地质矿产部黄淮海平原水文地质综合评价组著 其他作品：https://www.jiaokey.com/tag/地质矿产部黄淮海平原水文地质综合评价组著.html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6  水文地质  工程地质  第11号  黄淮海平原水文地质综合评价.html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