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书名：泥石流及其综合治理</w:t>
      </w:r>
    </w:p>
    <w:p>
      <w:r>
        <w:t>作者：吴积善等著；中国科学院、水利部成都山地灾害与环境研究所，中国科学院东川泥石流观测研究站编</w:t>
      </w:r>
    </w:p>
    <w:p>
      <w:r>
        <w:t>出版社：北京：科学出版社</w:t>
      </w:r>
    </w:p>
    <w:p>
      <w:r>
        <w:t>出版日期：1993</w:t>
      </w:r>
    </w:p>
    <w:p>
      <w:r>
        <w:t>总页数：332</w:t>
      </w:r>
    </w:p>
    <w:p>
      <w:r>
        <w:t>更多请访问教客网: www.jiaokey.com</w:t>
      </w:r>
    </w:p>
    <w:p>
      <w:r>
        <w:t>泥石流及其综合治理 评论地址：https://www.jiaokey.com/book/detail/10093121.html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