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长江流域洪涝灾害与科技对策</w:t>
      </w:r>
    </w:p>
    <w:p>
      <w:r>
        <w:rPr>
          <w:rFonts w:ascii="宋体" w:hAnsi="宋体" w:eastAsia="宋体"/>
          <w:sz w:val="24"/>
        </w:rPr>
        <w:t>许厚泽，赵其国主编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长江流域洪涝灾害与科技对策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许厚泽，赵其国主编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本书出售、求购地址：https://www.jiaokey.com/book/detail/10093166.html</w:t>
      </w:r>
    </w:p>
    <w:p>
      <w:r>
        <w:t>更多相关图书推荐：https://www.jiaokey.com</w:t>
      </w:r>
    </w:p>
    <w:p>
      <w:r>
        <w:t>许厚泽，赵其国主编 其他作品：https://www.jiaokey.com/tag/许厚泽，赵其国主编.html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关键词搜索：https://www.jiaokey.com/tag/长江流域洪涝灾害与科技对策.html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