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书名：中国强震记录汇报  第4集  黄壁庄水库非常溢洪道地震观测报告</w:t>
      </w:r>
    </w:p>
    <w:p>
      <w:r>
        <w:t>作者：国家地震局工程力学研究所北京强震观测中心编</w:t>
      </w:r>
    </w:p>
    <w:p>
      <w:r>
        <w:t>出版社：北京：地震出版社</w:t>
      </w:r>
    </w:p>
    <w:p>
      <w:r>
        <w:t>出版日期：1986.03</w:t>
      </w:r>
    </w:p>
    <w:p>
      <w:r>
        <w:t>总页数：442</w:t>
      </w:r>
    </w:p>
    <w:p>
      <w:r>
        <w:t>更多请访问教客网: www.jiaokey.com</w:t>
      </w:r>
    </w:p>
    <w:p>
      <w:r>
        <w:t>中国强震记录汇报  第4集  黄壁庄水库非常溢洪道地震观测报告 评论地址：https://www.jiaokey.com/book/detail/10093478.html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