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书名：水坝与地震</w:t>
      </w:r>
    </w:p>
    <w:p>
      <w:r>
        <w:t>作者：（印）古普塔（H.K. Gupta），拉斯托吉（B.K. Rastogl）著；王卓凯等译</w:t>
      </w:r>
    </w:p>
    <w:p>
      <w:r>
        <w:t>出版社：北京：地震出版社</w:t>
      </w:r>
    </w:p>
    <w:p>
      <w:r>
        <w:t>出版日期：1980.04</w:t>
      </w:r>
    </w:p>
    <w:p>
      <w:r>
        <w:t>总页数：138</w:t>
      </w:r>
    </w:p>
    <w:p>
      <w:r>
        <w:t>更多请访问教客网: www.jiaokey.com</w:t>
      </w:r>
    </w:p>
    <w:p>
      <w:r>
        <w:t>水坝与地震 评论地址：https://www.jiaokey.com/book/detail/10093483.html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