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书名：节能成功事例</w:t>
      </w:r>
    </w:p>
    <w:p>
      <w:r>
        <w:t>作者：日本节能中心编；朱百善等译</w:t>
      </w:r>
    </w:p>
    <w:p>
      <w:r>
        <w:t>出版社：烃加工出版社</w:t>
      </w:r>
    </w:p>
    <w:p>
      <w:r>
        <w:t>出版日期：1988.10</w:t>
      </w:r>
    </w:p>
    <w:p>
      <w:r>
        <w:t>总页数：235</w:t>
      </w:r>
    </w:p>
    <w:p>
      <w:r>
        <w:t>更多请访问教客网: www.jiaokey.com</w:t>
      </w:r>
    </w:p>
    <w:p>
      <w:r>
        <w:t>节能成功事例 评论地址：https://www.jiaokey.com/book/detail/10094998.html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