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  4  电厂化学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  4  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本书出售、求购地址：https://www.jiaokey.com/book/detail/10095014.html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关键词搜索：https://www.jiaokey.com/tag/热工技术手册  4  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