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热传导、质扩散与动量传递中的瞬态冲击效应</w:t>
      </w:r>
    </w:p>
    <w:p>
      <w:r>
        <w:rPr>
          <w:rFonts w:ascii="宋体" w:hAnsi="宋体" w:eastAsia="宋体"/>
          <w:sz w:val="24"/>
        </w:rPr>
        <w:t>姜任秋著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热传导、质扩散与动量传递中的瞬态冲击效应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姜任秋著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本书出售、求购地址：https://www.jiaokey.com/book/detail/10095031.html</w:t>
      </w:r>
    </w:p>
    <w:p>
      <w:r>
        <w:t>更多相关图书推荐：https://www.jiaokey.com</w:t>
      </w:r>
    </w:p>
    <w:p>
      <w:r>
        <w:t>姜任秋著 其他作品：https://www.jiaokey.com/tag/姜任秋著.html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关键词搜索：https://www.jiaokey.com/tag/热传导、质扩散与动量传递中的瞬态冲击效应.html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