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传热与传质分析</w:t>
      </w:r>
    </w:p>
    <w:p>
      <w:r>
        <w:rPr>
          <w:rFonts w:ascii="宋体" w:hAnsi="宋体" w:eastAsia="宋体"/>
          <w:sz w:val="24"/>
        </w:rPr>
        <w:t>（美）埃克特（E.R.G.Eckert），（美）德雷克（R.M.Drake）著；航青译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传热与传质分析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（美）埃克特（E.R.G.Eckert），（美）德雷克（R.M.Drake）著；航青译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本书出售、求购地址：https://www.jiaokey.com/book/detail/10095062.html</w:t>
      </w:r>
    </w:p>
    <w:p>
      <w:r>
        <w:t>更多相关图书推荐：https://www.jiaokey.com</w:t>
      </w:r>
    </w:p>
    <w:p>
      <w:r>
        <w:t>（美）埃克特（E.R.G.Eckert），（美）德雷克（R.M.Drake）著；航青译 其他作品：https://www.jiaokey.com/tag/（美）埃克特（E.R.G.Eckert），（美）德雷克（R.M.Drake）著；航青译.html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关键词搜索：https://www.jiaokey.com/tag/传热与传质分析.html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