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书名：工业炉手册</w:t>
      </w:r>
    </w:p>
    <w:p>
      <w:r>
        <w:t>作者：日本工业&lt;font color=Red&gt;炉&lt;/font&gt;协会编；戎宗义等译校</w:t>
      </w:r>
    </w:p>
    <w:p>
      <w:r>
        <w:t>出版社：北京:冶金工业出版社,1989.04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工业炉手册 评论地址：https://www.jiaokey.com/book/detail/10095100.html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