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电力电子应用技术及装置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电力电子应用技术及装置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本书出售、求购地址：https://www.jiaokey.com/book/detail/10095503.html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关键词搜索：https://www.jiaokey.com/tag/电力电子应用技术及装置.html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