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变电运行岗位技能培训教材 110kv</w:t>
      </w:r>
    </w:p>
    <w:p>
      <w:r>
        <w:rPr>
          <w:rFonts w:ascii="宋体" w:hAnsi="宋体" w:eastAsia="宋体"/>
          <w:sz w:val="24"/>
        </w:rPr>
        <w:t>黄政中主编；全国电力工人技术教育供电委员会编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变电运行岗位技能培训教材 110kv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黄政中主编；全国电力工人技术教育供电委员会编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本书出售、求购地址：https://www.jiaokey.com/book/detail/10095705.html</w:t>
      </w:r>
    </w:p>
    <w:p>
      <w:r>
        <w:t>更多相关图书推荐：https://www.jiaokey.com</w:t>
      </w:r>
    </w:p>
    <w:p>
      <w:r>
        <w:t>黄政中主编；全国电力工人技术教育供电委员会编 其他作品：https://www.jiaokey.com/tag/黄政中主编；全国电力工人技术教育供电委员会编.html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关键词搜索：https://www.jiaokey.com/tag/变电运行岗位技能培训教材 110kv.html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