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第7册  光绪7年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第7册  光绪7年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本书出售、求购地址：https://www.jiaokey.com/book/detail/10096019.html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第7册  光绪7年.html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