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第12册  光绪12年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第12册  光绪12年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本书出售、求购地址：https://www.jiaokey.com/book/detail/10096024.html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第12册  光绪12年.html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