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第23册  光绪23年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第23册  光绪23年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本书出售、求购地址：https://www.jiaokey.com/book/detail/10096035.html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第23册  光绪23年.html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