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光绪朝上谕档  第31册  光绪31年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光绪朝上谕档  第31册  光绪31年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本书出售、求购地址：https://www.jiaokey.com/book/detail/10096043.html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关键词搜索：https://www.jiaokey.com/tag/光绪朝上谕档  第31册  光绪31年.html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