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宣统朝上谕档  第35册  宣统元年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宣统朝上谕档  第35册  宣统元年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本书出售、求购地址：https://www.jiaokey.com/book/detail/10096047.html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关键词搜索：https://www.jiaokey.com/tag/宣统朝上谕档  第35册  宣统元年.html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