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2  千百年眼  国史·国粹·国民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2  千百年眼  国史·国粹·国民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本书出售、求购地址：https://www.jiaokey.com/book/detail/10096096.html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2  千百年眼  国史·国粹·国民.html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