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茅盾全集  第2卷  剧本  童话  神话  诗词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茅盾全集  第2卷  剧本  童话  神话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本书出售、求购地址：https://www.jiaokey.com/book/detail/10096187.html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关键词搜索：https://www.jiaokey.com/tag/茅盾全集  第2卷  剧本  童话  神话 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