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1927-1937  第19集  史料  索引  1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1927-1937  第19集  史料  索引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本书出售、求购地址：https://www.jiaokey.com/book/detail/10096271.html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1927-1937  第19集  史料  索引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