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  诗</w:t>
      </w:r>
    </w:p>
    <w:p>
      <w:r>
        <w:t>作者：&lt;font color=Red&gt;闻&lt;/font&gt;一多</w:t>
      </w:r>
    </w:p>
    <w:p>
      <w:r>
        <w:t>出版社：武汉:湖北人民出版社,1993.12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闻一多全集  1  诗 评论地址：https://www.jiaokey.com/book/detail/10096295.html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