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  第10册  1946-1948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  第10册  1946-1948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本书出售、求购地址：https://www.jiaokey.com/book/detail/10096341.html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  第10册  1946-1948.html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