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5  文教志中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5  文教志中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本书出售、求购地址：https://www.jiaokey.com/book/detail/10096347.html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5  文教志中.html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