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炮火下的觉醒--卢沟桥事变</w:t>
      </w:r>
    </w:p>
    <w:p>
      <w:r>
        <w:t>作者：荣维木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总页数：360</w:t>
      </w:r>
    </w:p>
    <w:p>
      <w:r>
        <w:t>更多请访问教客网: www.jiaokey.com</w:t>
      </w:r>
    </w:p>
    <w:p>
      <w:r>
        <w:t>续编  炮火下的觉醒--卢沟桥事变 评论地址：https://www.jiaokey.com/book/detail/10096446.html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