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6  李敖文存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6  李敖文存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本书出售、求购地址：https://www.jiaokey.com/book/detail/10096930.html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关键词搜索：https://www.jiaokey.com/tag/李敖大全集  6  李敖文存.html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