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20  李敖自传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20  李敖自传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本书出售、求购地址：https://www.jiaokey.com/book/detail/10096944.html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20  李敖自传.html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