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美国欲望  伊丽莎白·泰勒的八次婚变</w:t>
      </w:r>
    </w:p>
    <w:p>
      <w:r>
        <w:rPr>
          <w:rFonts w:ascii="宋体" w:hAnsi="宋体" w:eastAsia="宋体"/>
          <w:sz w:val="24"/>
        </w:rPr>
        <w:t>李亚明编著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美国欲望  伊丽莎白·泰勒的八次婚变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本书出售、求购地址：https://www.jiaokey.com/book/detail/10097078.html</w:t>
      </w:r>
    </w:p>
    <w:p>
      <w:r>
        <w:t>更多相关图书推荐：https://www.jiaokey.com</w:t>
      </w:r>
    </w:p>
    <w:p>
      <w:r>
        <w:t>李亚明编著 其他作品：https://www.jiaokey.com/tag/李亚明编著.html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关键词搜索：https://www.jiaokey.com/tag/美国欲望  伊丽莎白·泰勒的八次婚变.html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