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13  第8卷  中古时代·元时期  上</w:t>
      </w:r>
    </w:p>
    <w:p>
      <w:r>
        <w:rPr>
          <w:rFonts w:ascii="宋体" w:hAnsi="宋体" w:eastAsia="宋体"/>
          <w:sz w:val="24"/>
        </w:rPr>
        <w:t>白寿彝总主编；陈得芝主编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13  第8卷  中古时代·元时期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白寿彝总主编；陈得芝主编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本书出售、求购地址：https://www.jiaokey.com/book/detail/10097331.html</w:t>
      </w:r>
    </w:p>
    <w:p>
      <w:r>
        <w:t>更多相关图书推荐：https://www.jiaokey.com</w:t>
      </w:r>
    </w:p>
    <w:p>
      <w:r>
        <w:t>白寿彝总主编；陈得芝主编 其他作品：https://www.jiaokey.com/tag/白寿彝总主编；陈得芝主编.html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13  第8卷  中古时代·元时期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