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书名：偏微分方程近代方法</w:t>
      </w:r>
    </w:p>
    <w:p>
      <w:r>
        <w:t>作者：陈恕行，洪家兴编著</w:t>
      </w:r>
    </w:p>
    <w:p>
      <w:r>
        <w:t>出版社：上海：复旦大学出版社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偏微分方程近代方法 评论地址：https://www.jiaokey.com/book/detail/10097939.html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