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书名：大学英语六级考试大纲及样题  增订本</w:t>
      </w:r>
    </w:p>
    <w:p>
      <w:r>
        <w:t>作者：大学英语四、六级标准考试设计组编</w:t>
      </w:r>
    </w:p>
    <w:p>
      <w:r>
        <w:t>出版社：上海：上海外语教育出版社</w:t>
      </w:r>
    </w:p>
    <w:p>
      <w:r>
        <w:t>出版日期：1994</w:t>
      </w:r>
    </w:p>
    <w:p>
      <w:r>
        <w:t>总页数：77</w:t>
      </w:r>
    </w:p>
    <w:p>
      <w:r>
        <w:t>更多请访问教客网: www.jiaokey.com</w:t>
      </w:r>
    </w:p>
    <w:p>
      <w:r>
        <w:t>大学英语六级考试大纲及样题  增订本 评论地址：https://www.jiaokey.com/book/detail/10098011.html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