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中国科学技术史稿  下</w:t>
      </w:r>
    </w:p>
    <w:p>
      <w:r>
        <w:rPr>
          <w:rFonts w:ascii="宋体" w:hAnsi="宋体" w:eastAsia="宋体"/>
          <w:sz w:val="24"/>
        </w:rPr>
        <w:t>杜石然，范楚玉，陈美东，金秋鹏，周世德，曹婉如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中国科学技术史稿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杜石然，范楚玉，陈美东，金秋鹏，周世德，曹婉如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本书出售、求购地址：https://www.jiaokey.com/book/detail/10098047.html</w:t>
      </w:r>
    </w:p>
    <w:p>
      <w:r>
        <w:t>更多相关图书推荐：https://www.jiaokey.com</w:t>
      </w:r>
    </w:p>
    <w:p>
      <w:r>
        <w:t>杜石然，范楚玉，陈美东，金秋鹏，周世德，曹婉如 其他作品：https://www.jiaokey.com/tag/杜石然，范楚玉，陈美东，金秋鹏，周世德，曹婉如.html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关键词搜索：https://www.jiaokey.com/tag/中国科学技术史稿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