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赞成与反对  英汉注译本</w:t>
      </w:r>
    </w:p>
    <w:p>
      <w:r>
        <w:rPr>
          <w:rFonts w:ascii="宋体" w:hAnsi="宋体" w:eastAsia="宋体"/>
          <w:sz w:val="24"/>
        </w:rPr>
        <w:t>（英）亚历山大（Alexander，L.G.）著；钱建立注译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赞成与反对  英汉注译本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（英）亚历山大（Alexander，L.G.）著；钱建立注译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本书出售、求购地址：https://www.jiaokey.com/book/detail/10098515.html</w:t>
      </w:r>
    </w:p>
    <w:p>
      <w:r>
        <w:t>更多相关图书推荐：https://www.jiaokey.com</w:t>
      </w:r>
    </w:p>
    <w:p>
      <w:r>
        <w:t>（英）亚历山大（Alexander，L.G.）著；钱建立注译 其他作品：https://www.jiaokey.com/tag/（英）亚历山大（Alexander，L.G.）著；钱建立注译.html</w:t>
      </w:r>
    </w:p>
    <w:p>
      <w:r>
        <w:t>北京市：科学普及出版社 出版图书：https://www.jiaokey.com/tag/北京市：科学普及出版社.html</w:t>
      </w:r>
    </w:p>
    <w:p>
      <w:r>
        <w:t>关键词搜索：https://www.jiaokey.com/tag/赞成与反对  英汉注译本.html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