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W.M.Thackeray原著；E.M.Attwood改写 孙静渊译；叶林校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W.M.Thackeray原著；E.M.Attwood改写 孙静渊译；叶林校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本书出售、求购地址：https://www.jiaokey.com/book/detail/10098583.html</w:t>
      </w:r>
    </w:p>
    <w:p>
      <w:r>
        <w:t>更多相关图书推荐：https://www.jiaokey.com</w:t>
      </w:r>
    </w:p>
    <w:p>
      <w:r>
        <w:t>W.M.Thackeray原著；E.M.Attwood改写 孙静渊译；叶林校 其他作品：https://www.jiaokey.com/tag/W.M.Thackeray原著；E.M.Attwood改写 孙静渊译；叶林校.html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