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书名：《英语听力入门》  第3、4册  词语辅导  第2册</w:t>
      </w:r>
    </w:p>
    <w:p>
      <w:r>
        <w:t>作者：崔淑兰等编</w:t>
      </w:r>
    </w:p>
    <w:p>
      <w:r>
        <w:t>出版社：北京：海洋出版社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《英语听力入门》  第3、4册  词语辅导  第2册 评论地址：https://www.jiaokey.com/book/detail/10098589.html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